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Practice These Things!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nutrition    </w:t>
      </w:r>
      <w:r>
        <w:t xml:space="preserve">   staff    </w:t>
      </w:r>
      <w:r>
        <w:t xml:space="preserve">   neighbor    </w:t>
      </w:r>
      <w:r>
        <w:t xml:space="preserve">   laugh    </w:t>
      </w:r>
      <w:r>
        <w:t xml:space="preserve">   write    </w:t>
      </w:r>
      <w:r>
        <w:t xml:space="preserve">   patience    </w:t>
      </w:r>
      <w:r>
        <w:t xml:space="preserve">   love    </w:t>
      </w:r>
      <w:r>
        <w:t xml:space="preserve">   gratitude    </w:t>
      </w:r>
      <w:r>
        <w:t xml:space="preserve">   trust    </w:t>
      </w:r>
      <w:r>
        <w:t xml:space="preserve">   peace    </w:t>
      </w:r>
      <w:r>
        <w:t xml:space="preserve">   breathe    </w:t>
      </w:r>
      <w:r>
        <w:t xml:space="preserve">   walk    </w:t>
      </w:r>
      <w:r>
        <w:t xml:space="preserve">   read    </w:t>
      </w:r>
      <w:r>
        <w:t xml:space="preserve">   pray    </w:t>
      </w:r>
      <w:r>
        <w:t xml:space="preserve">   hydrate    </w:t>
      </w:r>
      <w:r>
        <w:t xml:space="preserve">   rest    </w:t>
      </w:r>
      <w:r>
        <w:t xml:space="preserve">   hand 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These Things!</dc:title>
  <dcterms:created xsi:type="dcterms:W3CDTF">2021-10-11T14:45:24Z</dcterms:created>
  <dcterms:modified xsi:type="dcterms:W3CDTF">2021-10-11T14:45:24Z</dcterms:modified>
</cp:coreProperties>
</file>