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____  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Tu__________(partir)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Je___________(s'amuser)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Nous__________(partir)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Vous__________(étudier)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Tu__________(s'amuser)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Ils__________(s'amuser)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Je__________(partir)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Il___________(étudier)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Ils_________(partir)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J'__________(étudier)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Tu__________(étudier)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Je_____  ______(s'amuser)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Vous____  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Tu_____  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Il_________(partir)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Ils__________(étudier)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Vous__________(s'amuser)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Ils____  ____  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Nous_____  _____(partir)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Il__________(s'amuser)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J'____ _______(étudier)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Nous__________(étudier)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Verbs</dc:title>
  <dcterms:created xsi:type="dcterms:W3CDTF">2021-10-11T14:44:43Z</dcterms:created>
  <dcterms:modified xsi:type="dcterms:W3CDTF">2021-10-11T14:44:43Z</dcterms:modified>
</cp:coreProperties>
</file>