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creates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Getreide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Vorderseite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Untergeschoss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Sonderangebot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nach unten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Schublade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Teppich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trocknen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Zaun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Häuschen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Wohnzimmer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Rührschüssel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Bettwäsche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Quittung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Schälmesser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Wasserhahn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Papierkorb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Kirsche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Dosenöffner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Wohnung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verschwenden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Frühstück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Blumenkohl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Knoblauch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Gebäude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Bohnen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Einkaufszentrum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kosten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Dachgeschoss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geöffnet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creates masters</dc:title>
  <dcterms:created xsi:type="dcterms:W3CDTF">2021-10-11T14:45:52Z</dcterms:created>
  <dcterms:modified xsi:type="dcterms:W3CDTF">2021-10-11T14:45:52Z</dcterms:modified>
</cp:coreProperties>
</file>