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Practice for EKG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degree Type I is the only AV block that ______________ a heart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P-Wave should always be rounded and ___________ in a normal EKG.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Examine the ST Segment ____________________ may be a sign of myocardial infarction.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pacing spikes appear at random intervals througout the EKG, a ______________ pacemaker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patient cannot _______________ during telemetry monitoring.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_____________fribrillation, the P-waves are replaces by fibrillation waves, but a QRS complex is still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220 - the patient's ______ = the patient's target heart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technician should stand on the _________ side of the patient while doing the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patient should keep a __________ while wearing a Holter monitor.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arrhythmia has a p-wave that happens directly after the previous t-wave.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v5 belongs at the 5th ICS at the ___________axillary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________________degree AV Block has prolonged PR intervals.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series of events in which a coronary artery becomes occludes is ______________, injury, infarction.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proper lead wire connection, avR and v1 will be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Leads I, II and III are known as the ______________leads because the current flows in 2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Torsade De Pointes is a form of ventricular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  tachycardia has very narrow QRS complexes, no p-waves, tachycardic heart rate,  and is an atrial arrhythmia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v4 belongs in the 5th ICS at the __________________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v6 belongs at the 5th ICS at the _____________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Juntional rhythms have inverted or _____________ p-waves.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Leads I, II, and III record the simultaneous flow of electricity in ______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wide, bizarre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Sawtooth waves appear during atrial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lead is recorded from the right arm to the left arm?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for EKG Final</dc:title>
  <dcterms:created xsi:type="dcterms:W3CDTF">2022-09-03T14:35:21Z</dcterms:created>
  <dcterms:modified xsi:type="dcterms:W3CDTF">2022-09-03T14:35:21Z</dcterms:modified>
</cp:coreProperties>
</file>