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Practice of General insurance </w:t>
      </w:r>
    </w:p>
    <w:p>
      <w:pPr>
        <w:pStyle w:val="Questions"/>
      </w:pPr>
      <w:r>
        <w:t xml:space="preserve">1. NOCRHGISC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TLUAARN TANHIEG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OLEBIR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SSCNOUNOCI AGDAEM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RSFEUSI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SOSOTUNNEAP OUOSMTBNCI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OLYCCNE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LNCRYAE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PTSEEMT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DANTOOR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DOOLF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OITADNUNIN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PNOTOHY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RGADICNOEMMNE QTSINIOURIE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Practice of General insurance </dc:title>
  <dcterms:created xsi:type="dcterms:W3CDTF">2021-10-11T14:44:23Z</dcterms:created>
  <dcterms:modified xsi:type="dcterms:W3CDTF">2021-10-11T14:44:23Z</dcterms:modified>
</cp:coreProperties>
</file>