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Practices to Avoid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punishment occurs when the entire class or group is punished because of the misbehavior of one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punishment is  a strategy in which the teacher inflicts physical pain on the student to punish them for misbehaving.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giving this as a punishment, the teacher implies that the work is unpleasant.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harsh reprimand is this kind of a negative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Forcing a student into this is a way of forcing them to 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remarks are statements that the teacher uses to deride taunt or ridicule the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 may use push-ups or other action as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this as a punishment can give students the impression that it is a bad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reduce these because the student may develop an attitdue of "what's the 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expresses the intent to punish the student if he doesn't comply with the teachers wishes.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continual or unnecessary scolding that only upsets the student</w:t>
            </w:r>
          </w:p>
        </w:tc>
      </w:tr>
    </w:tbl>
    <w:p>
      <w:pPr>
        <w:pStyle w:val="WordBankLarge"/>
      </w:pPr>
      <w:r>
        <w:t xml:space="preserve">   nagging    </w:t>
      </w:r>
      <w:r>
        <w:t xml:space="preserve">   threats    </w:t>
      </w:r>
      <w:r>
        <w:t xml:space="preserve">   grades    </w:t>
      </w:r>
      <w:r>
        <w:t xml:space="preserve">   Writing    </w:t>
      </w:r>
      <w:r>
        <w:t xml:space="preserve">   corporal    </w:t>
      </w:r>
      <w:r>
        <w:t xml:space="preserve">   physical     </w:t>
      </w:r>
      <w:r>
        <w:t xml:space="preserve">   group    </w:t>
      </w:r>
      <w:r>
        <w:t xml:space="preserve">   verbal     </w:t>
      </w:r>
      <w:r>
        <w:t xml:space="preserve">   sarcastic    </w:t>
      </w:r>
      <w:r>
        <w:t xml:space="preserve">   apologies     </w:t>
      </w:r>
      <w:r>
        <w:t xml:space="preserve">   assigning extra academic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Practices to Avoid in the Classroom</dc:title>
  <dcterms:created xsi:type="dcterms:W3CDTF">2021-10-11T14:44:55Z</dcterms:created>
  <dcterms:modified xsi:type="dcterms:W3CDTF">2021-10-11T14:44:55Z</dcterms:modified>
</cp:coreProperties>
</file>