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Practicing Faithfulness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SHOW FAITHFULNESS    </w:t>
      </w:r>
      <w:r>
        <w:t xml:space="preserve">   SEEING THEIR FAITH    </w:t>
      </w:r>
      <w:r>
        <w:t xml:space="preserve">   FOUR FRIENDS    </w:t>
      </w:r>
      <w:r>
        <w:t xml:space="preserve">   SARAH    </w:t>
      </w:r>
      <w:r>
        <w:t xml:space="preserve">   ABRAHAM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faithful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Practicing Faithfulness</dc:title>
  <dcterms:created xsi:type="dcterms:W3CDTF">2021-10-11T14:45:08Z</dcterms:created>
  <dcterms:modified xsi:type="dcterms:W3CDTF">2021-10-11T14:45:08Z</dcterms:modified>
</cp:coreProperties>
</file>