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Practicing the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past tense of the verb "to stop"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past tense of the verb "to answer"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past tense of the verb "to break"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past tense of the verb "to buy"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past tense of the verb "to be" ? (FORM #1)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past tense of the verb "to be" ? (FORM #2)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past tense of the verb "to want"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past tense of the verb "to fall"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past tense of the verb "to start"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past tense of the verb "to ask"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past tense of the verb "to look"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past tense of the verb "to do"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past tense of the verb "to jump"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past tense of the verb "to bring"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past tense of the verb "to open"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past tense of the verb "to paint"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past tense of the verb "to cut"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past tense of the verb "to freeze"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past tense of the verb "to come"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past tense of the verb "to talk"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Practicing the Past Tense</dc:title>
  <dcterms:created xsi:type="dcterms:W3CDTF">2021-10-11T14:45:21Z</dcterms:created>
  <dcterms:modified xsi:type="dcterms:W3CDTF">2021-10-11T14:45:21Z</dcterms:modified>
</cp:coreProperties>
</file>