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Practiquons Le Vobab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 on pense pour longtemps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une personne _______, elle/il dit &lt;&lt;Je t'aime&gt;&gt;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Tourner en 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synonym pour &lt;&lt;obstiné&gt;&gt;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personne que dit la vérité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Plus que contente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Plus que tristesse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est ennuyeux ou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synonym pour &lt;&lt;les mémoires&gt;&gt;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une personne ne dit pas la vérité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synonym pour &lt;&lt;énnerver&gt;&gt;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mot pour décrire une personne super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Practiquons Le Vobab</dc:title>
  <dcterms:created xsi:type="dcterms:W3CDTF">2021-10-11T14:44:18Z</dcterms:created>
  <dcterms:modified xsi:type="dcterms:W3CDTF">2021-10-11T14:44:18Z</dcterms:modified>
</cp:coreProperties>
</file>