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Practitioner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Brazilian Practitioner - Forum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speak all at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British Practitioner - Chair duets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Physical theatre dynamic - high/low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Russian Practitioner - Given Circumstance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Physical theatre dynamic - with your 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Speaking one after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French Practitioner who developed the 7 levels of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British Feminist Practitioner Over Over, Under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British Practitioner - Bamboo 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series of short evocative scenes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Queer theatre company - props and lighting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Acting which is meant to be like real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theatre dynamic - fast/slow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Acting which is not naturalistic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Practitioner Crossword!</dc:title>
  <dcterms:created xsi:type="dcterms:W3CDTF">2021-10-21T03:30:54Z</dcterms:created>
  <dcterms:modified xsi:type="dcterms:W3CDTF">2021-10-21T03:30:54Z</dcterms:modified>
</cp:coreProperties>
</file>