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Practitioners Perfect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praising    </w:t>
      </w:r>
      <w:r>
        <w:t xml:space="preserve">   encourage    </w:t>
      </w:r>
      <w:r>
        <w:t xml:space="preserve">   support    </w:t>
      </w:r>
      <w:r>
        <w:t xml:space="preserve">   positive reinforcement    </w:t>
      </w:r>
      <w:r>
        <w:t xml:space="preserve">   behaviour    </w:t>
      </w:r>
      <w:r>
        <w:t xml:space="preserve">   children    </w:t>
      </w:r>
      <w:r>
        <w:t xml:space="preserve">   sanction    </w:t>
      </w:r>
      <w:r>
        <w:t xml:space="preserve">   rewards    </w:t>
      </w:r>
      <w:r>
        <w:t xml:space="preserve">   positive behaviour    </w:t>
      </w:r>
      <w:r>
        <w:t xml:space="preserve">   negative behaviour    </w:t>
      </w:r>
      <w:r>
        <w:t xml:space="preserve">   early years    </w:t>
      </w:r>
      <w:r>
        <w:t xml:space="preserve">   childcare    </w:t>
      </w:r>
      <w:r>
        <w:t xml:space="preserve">   practitioner    </w:t>
      </w:r>
      <w:r>
        <w:t xml:space="preserve">   boundaries    </w:t>
      </w:r>
      <w:r>
        <w:t xml:space="preserve">   procedures    </w:t>
      </w:r>
      <w:r>
        <w:t xml:space="preserve">   Policies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Practitioners Perfect Wordsearch</dc:title>
  <dcterms:created xsi:type="dcterms:W3CDTF">2021-10-11T14:44:33Z</dcterms:created>
  <dcterms:modified xsi:type="dcterms:W3CDTF">2021-10-11T14:44:33Z</dcterms:modified>
</cp:coreProperties>
</file>