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Prader Willi Syndrome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more rear is pws than downs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baby boys born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pws appetite leads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ways that Prader can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shorter version of Prader Willi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do the girls periods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key name for floppiness at birth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baby girls born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are the three doctors who found pws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chromosome pws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habits of pws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rare is pws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cry like when they are born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Prader Willi Syndrome</dc:title>
  <dcterms:created xsi:type="dcterms:W3CDTF">2021-10-11T14:44:45Z</dcterms:created>
  <dcterms:modified xsi:type="dcterms:W3CDTF">2021-10-11T14:44:45Z</dcterms:modified>
</cp:coreProperties>
</file>