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Pradžių pradžia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Aureolių iškilimai, žindymui svarbios riebalinės liaukos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Gelsva, tiršta krūtų gaminama substancija, pasirodanti dar nėštumo metu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Skatina pieno gamybą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Hormonas, kurio kiekio padidėjimas sukelia gimdymą ar pieno išskytimą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Hipofizės išskiriamas polipeptidinis hormonas pieno gamybos reguliacijai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Pieno gamybos slopiklis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Nutraukto žindymo atnaujinimas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Posmegeninė liauka, išskirianti žindymo hormonus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Kanalas, kuriuo teka pienas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Krūties uždegimas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Pradžių pradžia</dc:title>
  <dcterms:created xsi:type="dcterms:W3CDTF">2021-10-11T14:44:47Z</dcterms:created>
  <dcterms:modified xsi:type="dcterms:W3CDTF">2021-10-11T14:44:47Z</dcterms:modified>
</cp:coreProperties>
</file>