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Pragmatics Midterm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“Susan stopped doing pragmatics homework.” presupposes that Susan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Entailment is a relation between a sentence x and a sentence y where the ____ of one sentence follows from the other(s).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basic characteristic of implicature is shown in this sentence “Sara has owned two pet turtles ever since she was eight years old.”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following entailment true or false: (a) Pragmatics is a great class! (b) Pragmatics is 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Grice’s maxim is violated in this conversation? Liam: How many farms do Mr. Smith own in New Jersey? Paul: He owns over twenty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sentence: “If Professor Syrett likes our midterm project, then we might get an A!” Does the presupposition project,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this conversation, Diana asks Harry “Does your brother like fruits?” Harry answers “He likes Apples.” By uttering this he is implying that his brother _____ likes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Semantics, presupposition is a proposition that P presupposes that Q iff Q must be true in order that P have a ______ at all. When any presupposition is false, the assertion lacks a truth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[1] If [2] Professor Syrett is sad, then [3] she will hug her Pragmatics Textbook. If we place the presupposition “Professor Syrett has a Pragmatics Textbook” in [1] what kind of accommodation will that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this sentence in the P family? “The sports star of New Jersey does have children.” Suppose the presupposition assertion is [The sports star of New Jersey does not have children].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[1] If [2] Sue is sad, then [3] she will do Pragmatics homework!  Where would you place the presupposition “Sue has Pragmatics homework” to show that the speaker assumes the common ground (we are aware of the situation).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basic characteristic of implicature is shown in this sentence “Julia’s parents can get her a cat or a dog for her birthday.”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two kinds of rules that make up conversation (and baseball) are constitutive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 have to settle on an accommodation that yields a ______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Informativeness In implicature, a implies b if b can be inferred from a, but is not a necessary part of the truth ______ of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also love Pragmatics because it is dealing with language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this sentence in the P family? “Has Sean realized that his dog is missing?” Suppose the presupposition assertion is [Sean realized that his dog is missing].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name of this sentence in the P family? “If Esther was surprised that Teresa showed her a horror movie, then she would have covered her eyes during the movie.” Suppose the presupposition assertion is [Esther was surprised that Teresa showed her a horror movie].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 gives meaning in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Stalnaker states “use pragmatic theory — theory of conversational contexts —- to take some of the weight off semantic and syntactic theory...defend simper semantic and _______ analyses and give more natural explanations of many linguistic phenomena”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linguist who created the four Maxims of Conversational Implicature?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Accomodations dynamically ______ the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Grice’s Maxim of Manner states “Be brief”, which means avoid unnecessary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entailment test is used in this sentence? “Professor Syrett bought a goldfish. In fact, she already has 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Responding as ________ and as consistent as possible at a certain point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sentence, “If Christina realizes Kathy is home alone, then she would call a babysitter to stay home.” What is the trigger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presupposition is what is taken by the speaker to be ______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sentence, “Sam regrets breaking up with Lola six years ago.” What is the name of this trigger/what kind of trigger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entailment test is used in this sentence? “Little Annie does not know that Unicorns do not exist, but Unicorns do exist.”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Grice states that “Our conversations do not consist of a succession of disconnected remarks, and would not be rational if they did. They are characteristically, to some degree at least, __________; and each partisans recognizes in them, to some extent, a common purpose or set of purposes, or at least a mutually accepted direction.”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Lagendoen and Savin proposed the _______ hypothesis of accommodation.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Accommodations propose a ______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Horn states that “A ‘linguistic scale’ consists of a set of alternatives arranged in order of semantic strength or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Plugs usually use verbs of sayings.  Name a verb that is commonly used? (Hint it ends in “ll”)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entailment, a entails b if the information that b conveys is ____ in the information a conveys.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love semantics because it is dealing with language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Sentence: Susan stopped doing pragmatics homework. Is an example of what projection?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Utterances become an _______ in a conversation, happening at a particular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name of this failure to fulfill a maxim in this hyperbole? “His garlic breath could knock over an elephant”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this sentence, “Sam regrets breaking up with Lola six years ago.” What is the presupposition trigger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kind of implicature is in this sentence? “It is possible that Kim will win the lottery this year.”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Pragmatics Midterm Crossword!</dc:title>
  <dcterms:created xsi:type="dcterms:W3CDTF">2021-10-11T14:45:32Z</dcterms:created>
  <dcterms:modified xsi:type="dcterms:W3CDTF">2021-10-11T14:45:32Z</dcterms:modified>
</cp:coreProperties>
</file>