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Prairie Apache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AJ STANDING    </w:t>
      </w:r>
      <w:r>
        <w:t xml:space="preserve">   LEWIS AND CLARK    </w:t>
      </w:r>
      <w:r>
        <w:t xml:space="preserve">   FORT COBB    </w:t>
      </w:r>
      <w:r>
        <w:t xml:space="preserve">   LA SALLE    </w:t>
      </w:r>
      <w:r>
        <w:t xml:space="preserve">   GA TAKA    </w:t>
      </w:r>
      <w:r>
        <w:t xml:space="preserve">   NADI ISH DENA    </w:t>
      </w:r>
      <w:r>
        <w:t xml:space="preserve">   PEACE TREATY    </w:t>
      </w:r>
      <w:r>
        <w:t xml:space="preserve">   ESSA QUETA    </w:t>
      </w:r>
      <w:r>
        <w:t xml:space="preserve">   FORT GIBSON    </w:t>
      </w:r>
      <w:r>
        <w:t xml:space="preserve">   APACHE    </w:t>
      </w:r>
      <w:r>
        <w:t xml:space="preserve">   PACER    </w:t>
      </w:r>
      <w:r>
        <w:t xml:space="preserve">   KIOWA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Prairie Apache</dc:title>
  <dcterms:created xsi:type="dcterms:W3CDTF">2021-10-11T14:43:47Z</dcterms:created>
  <dcterms:modified xsi:type="dcterms:W3CDTF">2021-10-11T14:43:47Z</dcterms:modified>
</cp:coreProperties>
</file>