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Prairie Dog At Home On The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Barks    </w:t>
      </w:r>
      <w:r>
        <w:t xml:space="preserve">   Roots    </w:t>
      </w:r>
      <w:r>
        <w:t xml:space="preserve">   Wiry    </w:t>
      </w:r>
      <w:r>
        <w:t xml:space="preserve">   Paw    </w:t>
      </w:r>
      <w:r>
        <w:t xml:space="preserve">   Mound    </w:t>
      </w:r>
      <w:r>
        <w:t xml:space="preserve">   Soil    </w:t>
      </w:r>
      <w:r>
        <w:t xml:space="preserve">   Fresh Air    </w:t>
      </w:r>
      <w:r>
        <w:t xml:space="preserve">   Safety    </w:t>
      </w:r>
      <w:r>
        <w:t xml:space="preserve">   Entrances    </w:t>
      </w:r>
      <w:r>
        <w:t xml:space="preserve">   Groom    </w:t>
      </w:r>
      <w:r>
        <w:t xml:space="preserve">   Chatter    </w:t>
      </w:r>
      <w:r>
        <w:t xml:space="preserve">   Friendly    </w:t>
      </w:r>
      <w:r>
        <w:t xml:space="preserve">   Underground    </w:t>
      </w:r>
      <w:r>
        <w:t xml:space="preserve">   Range    </w:t>
      </w:r>
      <w:r>
        <w:t xml:space="preserve">   Surface    </w:t>
      </w:r>
      <w:r>
        <w:t xml:space="preserve">   Beneath    </w:t>
      </w:r>
      <w:r>
        <w:t xml:space="preserve">   Spring    </w:t>
      </w:r>
      <w:r>
        <w:t xml:space="preserve">   Burrows    </w:t>
      </w:r>
      <w:r>
        <w:t xml:space="preserve">   Pup    </w:t>
      </w:r>
      <w:r>
        <w:t xml:space="preserve">   Prairie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Prairie Dog At Home On The Range</dc:title>
  <dcterms:created xsi:type="dcterms:W3CDTF">2021-10-11T14:45:16Z</dcterms:created>
  <dcterms:modified xsi:type="dcterms:W3CDTF">2021-10-11T14:45:16Z</dcterms:modified>
</cp:coreProperties>
</file>