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Friends    </w:t>
      </w:r>
      <w:r>
        <w:t xml:space="preserve">   Cherokee    </w:t>
      </w:r>
      <w:r>
        <w:t xml:space="preserve">   Mountain    </w:t>
      </w:r>
      <w:r>
        <w:t xml:space="preserve">   Letters    </w:t>
      </w:r>
      <w:r>
        <w:t xml:space="preserve">   Pup    </w:t>
      </w:r>
      <w:r>
        <w:t xml:space="preserve">   Fiddle    </w:t>
      </w:r>
      <w:r>
        <w:t xml:space="preserve">   Coyote    </w:t>
      </w:r>
      <w:r>
        <w:t xml:space="preserve">   Eggs    </w:t>
      </w:r>
      <w:r>
        <w:t xml:space="preserve">   Family    </w:t>
      </w:r>
      <w:r>
        <w:t xml:space="preserve">   Ivy    </w:t>
      </w:r>
      <w:r>
        <w:t xml:space="preserve">   Grammy    </w:t>
      </w:r>
      <w:r>
        <w:t xml:space="preserve">   School    </w:t>
      </w:r>
      <w:r>
        <w:t xml:space="preserve">   Chicken    </w:t>
      </w:r>
      <w:r>
        <w:t xml:space="preserve">   Prairie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Evers</dc:title>
  <dcterms:created xsi:type="dcterms:W3CDTF">2021-10-11T14:44:56Z</dcterms:created>
  <dcterms:modified xsi:type="dcterms:W3CDTF">2021-10-11T14:44:56Z</dcterms:modified>
</cp:coreProperties>
</file>