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Urban    </w:t>
      </w:r>
      <w:r>
        <w:t xml:space="preserve">   two    </w:t>
      </w:r>
      <w:r>
        <w:t xml:space="preserve">   Bison    </w:t>
      </w:r>
      <w:r>
        <w:t xml:space="preserve">   Block    </w:t>
      </w:r>
      <w:r>
        <w:t xml:space="preserve">   population     </w:t>
      </w:r>
      <w:r>
        <w:t xml:space="preserve">   HomesteadAct    </w:t>
      </w:r>
      <w:r>
        <w:t xml:space="preserve">   Grain    </w:t>
      </w:r>
      <w:r>
        <w:t xml:space="preserve">   SodHouse    </w:t>
      </w:r>
      <w:r>
        <w:t xml:space="preserve">   DugOut    </w:t>
      </w:r>
      <w:r>
        <w:t xml:space="preserve">   corn    </w:t>
      </w:r>
      <w:r>
        <w:t xml:space="preserve">   trees    </w:t>
      </w:r>
      <w:r>
        <w:t xml:space="preserve">   Grasshoppers     </w:t>
      </w:r>
      <w:r>
        <w:t xml:space="preserve">   Grass    </w:t>
      </w:r>
      <w:r>
        <w:t xml:space="preserve">   Prairie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Life</dc:title>
  <dcterms:created xsi:type="dcterms:W3CDTF">2021-10-11T14:43:51Z</dcterms:created>
  <dcterms:modified xsi:type="dcterms:W3CDTF">2021-10-11T14:43:51Z</dcterms:modified>
</cp:coreProperties>
</file>