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Readers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sara pennypacker    </w:t>
      </w:r>
      <w:r>
        <w:t xml:space="preserve">   john reynolds gardiner    </w:t>
      </w:r>
      <w:r>
        <w:t xml:space="preserve">   kate messner    </w:t>
      </w:r>
      <w:r>
        <w:t xml:space="preserve">   capeci and speirs    </w:t>
      </w:r>
      <w:r>
        <w:t xml:space="preserve">   mary pope osborne    </w:t>
      </w:r>
      <w:r>
        <w:t xml:space="preserve">   lois lowry    </w:t>
      </w:r>
      <w:r>
        <w:t xml:space="preserve">   eb white    </w:t>
      </w:r>
      <w:r>
        <w:t xml:space="preserve">   dan gutman    </w:t>
      </w:r>
      <w:r>
        <w:t xml:space="preserve">   paula danziger    </w:t>
      </w:r>
      <w:r>
        <w:t xml:space="preserve">   the talented clementine    </w:t>
      </w:r>
      <w:r>
        <w:t xml:space="preserve">   stone fox    </w:t>
      </w:r>
      <w:r>
        <w:t xml:space="preserve">   ranger in time    </w:t>
      </w:r>
      <w:r>
        <w:t xml:space="preserve">   food chain frenzy    </w:t>
      </w:r>
      <w:r>
        <w:t xml:space="preserve">   hour of the olympics    </w:t>
      </w:r>
      <w:r>
        <w:t xml:space="preserve">   amber brown    </w:t>
      </w:r>
      <w:r>
        <w:t xml:space="preserve">   gooney bird greene    </w:t>
      </w:r>
      <w:r>
        <w:t xml:space="preserve">   charlotte's web    </w:t>
      </w:r>
      <w:r>
        <w:t xml:space="preserve">   Babe and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Readers</dc:title>
  <dcterms:created xsi:type="dcterms:W3CDTF">2021-10-11T14:45:23Z</dcterms:created>
  <dcterms:modified xsi:type="dcterms:W3CDTF">2021-10-11T14:45:23Z</dcterms:modified>
</cp:coreProperties>
</file>