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Sunset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Family Farms that produce milk for the creamery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types of cheese it is most often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painter who inspired the name of this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Agerage herd size of each Family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Designation a cheese gets when not made with artificial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where official launch party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Category of cheese that this best fits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milk comes within this radius of the creamery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Esteemed company who produces this cheese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 is made with this type of 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in Wisconsin where this painter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this cheese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weight of a full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age of this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natural coloring that give the cheese its bright orange hue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Sunset</dc:title>
  <dcterms:created xsi:type="dcterms:W3CDTF">2021-10-11T14:44:36Z</dcterms:created>
  <dcterms:modified xsi:type="dcterms:W3CDTF">2021-10-11T14:44:36Z</dcterms:modified>
</cp:coreProperties>
</file>