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Prairie Wild Wildflowers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Texas Yellowstar    </w:t>
      </w:r>
      <w:r>
        <w:t xml:space="preserve">   Primrose    </w:t>
      </w:r>
      <w:r>
        <w:t xml:space="preserve">   Greenthread    </w:t>
      </w:r>
      <w:r>
        <w:t xml:space="preserve">   Texas Buttercup    </w:t>
      </w:r>
      <w:r>
        <w:t xml:space="preserve">   Horsemint    </w:t>
      </w:r>
      <w:r>
        <w:t xml:space="preserve">   Windflower    </w:t>
      </w:r>
      <w:r>
        <w:t xml:space="preserve">   Basketflower    </w:t>
      </w:r>
      <w:r>
        <w:t xml:space="preserve">   Butterflies    </w:t>
      </w:r>
      <w:r>
        <w:t xml:space="preserve">   Indian Blanket    </w:t>
      </w:r>
      <w:r>
        <w:t xml:space="preserve">   Sunflowers    </w:t>
      </w:r>
      <w:r>
        <w:t xml:space="preserve">   Foxglove    </w:t>
      </w:r>
      <w:r>
        <w:t xml:space="preserve">   Pollinators    </w:t>
      </w:r>
      <w:r>
        <w:t xml:space="preserve">   Bees    </w:t>
      </w:r>
      <w:r>
        <w:t xml:space="preserve">   Chocolate Daisy    </w:t>
      </w:r>
      <w:r>
        <w:t xml:space="preserve">   Antlelope Horn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Prairie Wild Wildflowers</dc:title>
  <dcterms:created xsi:type="dcterms:W3CDTF">2021-10-11T14:45:28Z</dcterms:created>
  <dcterms:modified xsi:type="dcterms:W3CDTF">2021-10-11T14:45:28Z</dcterms:modified>
</cp:coreProperties>
</file>