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Praise God in ANY Circumstance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rejoice    </w:t>
      </w:r>
      <w:r>
        <w:t xml:space="preserve">   Silas    </w:t>
      </w:r>
      <w:r>
        <w:t xml:space="preserve">   righteousness    </w:t>
      </w:r>
      <w:r>
        <w:t xml:space="preserve">   holy    </w:t>
      </w:r>
      <w:r>
        <w:t xml:space="preserve">   worthy    </w:t>
      </w:r>
      <w:r>
        <w:t xml:space="preserve">   forgiveness    </w:t>
      </w:r>
      <w:r>
        <w:t xml:space="preserve">   worship    </w:t>
      </w:r>
      <w:r>
        <w:t xml:space="preserve">   praise    </w:t>
      </w:r>
      <w:r>
        <w:t xml:space="preserve">   mercy    </w:t>
      </w:r>
      <w:r>
        <w:t xml:space="preserve">   grace    </w:t>
      </w:r>
      <w:r>
        <w:t xml:space="preserve">   eternity    </w:t>
      </w:r>
      <w:r>
        <w:t xml:space="preserve">   encouragement    </w:t>
      </w:r>
      <w:r>
        <w:t xml:space="preserve">   joy    </w:t>
      </w:r>
      <w:r>
        <w:t xml:space="preserve">   circumstance    </w:t>
      </w:r>
      <w:r>
        <w:t xml:space="preserve">   peace    </w:t>
      </w:r>
      <w:r>
        <w:t xml:space="preserve">   love    </w:t>
      </w:r>
      <w:r>
        <w:t xml:space="preserve">   hope    </w:t>
      </w:r>
      <w:r>
        <w:t xml:space="preserve">   prison    </w:t>
      </w:r>
      <w:r>
        <w:t xml:space="preserve">   Paul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God in ANY Circumstance</dc:title>
  <dcterms:created xsi:type="dcterms:W3CDTF">2021-10-11T14:44:28Z</dcterms:created>
  <dcterms:modified xsi:type="dcterms:W3CDTF">2021-10-11T14:44:28Z</dcterms:modified>
</cp:coreProperties>
</file>