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Praise God the Creator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nourished    </w:t>
      </w:r>
      <w:r>
        <w:t xml:space="preserve">   circle of life    </w:t>
      </w:r>
      <w:r>
        <w:t xml:space="preserve">   king    </w:t>
      </w:r>
      <w:r>
        <w:t xml:space="preserve">   wisdom    </w:t>
      </w:r>
      <w:r>
        <w:t xml:space="preserve">   creatures    </w:t>
      </w:r>
      <w:r>
        <w:t xml:space="preserve">   spirit    </w:t>
      </w:r>
      <w:r>
        <w:t xml:space="preserve">   life    </w:t>
      </w:r>
      <w:r>
        <w:t xml:space="preserve">   death    </w:t>
      </w:r>
      <w:r>
        <w:t xml:space="preserve">   feeding    </w:t>
      </w:r>
      <w:r>
        <w:t xml:space="preserve">   god    </w:t>
      </w:r>
      <w:r>
        <w:t xml:space="preserve">   renew    </w:t>
      </w:r>
      <w:r>
        <w:t xml:space="preserve">   recycle    </w:t>
      </w:r>
      <w:r>
        <w:t xml:space="preserve">   psalm    </w:t>
      </w:r>
      <w:r>
        <w:t xml:space="preserve">   greatness    </w:t>
      </w:r>
      <w:r>
        <w:t xml:space="preserve">   angels    </w:t>
      </w:r>
      <w:r>
        <w:t xml:space="preserve">   served    </w:t>
      </w:r>
      <w:r>
        <w:t xml:space="preserve">   honour    </w:t>
      </w:r>
      <w:r>
        <w:t xml:space="preserve">   majesty    </w:t>
      </w:r>
      <w:r>
        <w:t xml:space="preserve">   clothed    </w:t>
      </w:r>
      <w:r>
        <w:t xml:space="preserve">   Lord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Praise God the Creator</dc:title>
  <dcterms:created xsi:type="dcterms:W3CDTF">2021-10-11T14:44:13Z</dcterms:created>
  <dcterms:modified xsi:type="dcterms:W3CDTF">2021-10-11T14:44:13Z</dcterms:modified>
</cp:coreProperties>
</file>