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Praise &amp; Harmony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SIN WAS HEAVY BUT CHAINS BREAK AT THE WEIGHT OF YOUR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TELLING THE WORLD THAT JESUS SAVES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DIED ON FRIDAY EVENING, ROSE UP SUNDAY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GOD, YOU REIGN FOREVER; OUR HOPE, OUR STRONG DELIVERER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STAYIN' ON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 &amp; SHOUT; TELL IT THE WORLD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SING HALLELUJAH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DARKNESS CLOSES IN, LORD, STILL I WILL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STRENGTH WILL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 TO OUR GOD, FOREVER &amp; 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HEAVEN MEETS EARTH LIKE A SLOPPY WET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STILL ALL MY SONG SHALL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THROUGH THE CALM &amp; THROUGH THE STORM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HE CALLS MY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CAN TEACH THE ONE WHO KNOWS ALL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LORD JEHOVAH REIGNS IN MAJESTY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WILL NOT WAIVER, WALKING BY FAITH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Praise &amp; Harmony</dc:title>
  <dcterms:created xsi:type="dcterms:W3CDTF">2021-10-11T14:45:06Z</dcterms:created>
  <dcterms:modified xsi:type="dcterms:W3CDTF">2021-10-11T14:45:06Z</dcterms:modified>
</cp:coreProperties>
</file>