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The 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northeastern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tunnels that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powerful women leader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powerful pharoah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4,000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period of rich culture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longest ruling pharoahs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when a certain bloodline was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pharoah of the 4th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pharoah who died very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depressions that could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The Mummies</dc:title>
  <dcterms:created xsi:type="dcterms:W3CDTF">2021-10-11T14:44:59Z</dcterms:created>
  <dcterms:modified xsi:type="dcterms:W3CDTF">2021-10-11T14:44:59Z</dcterms:modified>
</cp:coreProperties>
</file>