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 and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omega    </w:t>
      </w:r>
      <w:r>
        <w:t xml:space="preserve">   alpha    </w:t>
      </w:r>
      <w:r>
        <w:t xml:space="preserve">   redeemer    </w:t>
      </w:r>
      <w:r>
        <w:t xml:space="preserve">   joy    </w:t>
      </w:r>
      <w:r>
        <w:t xml:space="preserve">   truth    </w:t>
      </w:r>
      <w:r>
        <w:t xml:space="preserve">   praise    </w:t>
      </w:r>
      <w:r>
        <w:t xml:space="preserve">   glorious    </w:t>
      </w:r>
      <w:r>
        <w:t xml:space="preserve">   glory    </w:t>
      </w:r>
      <w:r>
        <w:t xml:space="preserve">   shouting    </w:t>
      </w:r>
      <w:r>
        <w:t xml:space="preserve">   clapping    </w:t>
      </w:r>
      <w:r>
        <w:t xml:space="preserve">   dance    </w:t>
      </w:r>
      <w:r>
        <w:t xml:space="preserve">   hallelujah    </w:t>
      </w:r>
      <w:r>
        <w:t xml:space="preserve">   horns    </w:t>
      </w:r>
      <w:r>
        <w:t xml:space="preserve">   cymbals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and Worship</dc:title>
  <dcterms:created xsi:type="dcterms:W3CDTF">2021-10-11T14:45:01Z</dcterms:created>
  <dcterms:modified xsi:type="dcterms:W3CDTF">2021-10-11T14:45:01Z</dcterms:modified>
</cp:coreProperties>
</file>