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and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each person was created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request for help or thanks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adore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praise thee because I am fearfully and wonderfully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care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feelings of hate or anger towards a person who has caused us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teaches us to be  kind and compassionate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and Worship</dc:title>
  <dcterms:created xsi:type="dcterms:W3CDTF">2021-10-11T14:43:56Z</dcterms:created>
  <dcterms:modified xsi:type="dcterms:W3CDTF">2021-10-11T14:43:56Z</dcterms:modified>
</cp:coreProperties>
</file>