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and Worship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Worship    </w:t>
      </w:r>
      <w:r>
        <w:t xml:space="preserve">   Team    </w:t>
      </w:r>
      <w:r>
        <w:t xml:space="preserve">   Presence    </w:t>
      </w:r>
      <w:r>
        <w:t xml:space="preserve">   Praise    </w:t>
      </w:r>
      <w:r>
        <w:t xml:space="preserve">   Power Point    </w:t>
      </w:r>
      <w:r>
        <w:t xml:space="preserve">   Piano    </w:t>
      </w:r>
      <w:r>
        <w:t xml:space="preserve">   Music    </w:t>
      </w:r>
      <w:r>
        <w:t xml:space="preserve">   Monitor    </w:t>
      </w:r>
      <w:r>
        <w:t xml:space="preserve">   Microphone    </w:t>
      </w:r>
      <w:r>
        <w:t xml:space="preserve">   Lyrics    </w:t>
      </w:r>
      <w:r>
        <w:t xml:space="preserve">   Keyboard    </w:t>
      </w:r>
      <w:r>
        <w:t xml:space="preserve">   Halleluya    </w:t>
      </w:r>
      <w:r>
        <w:t xml:space="preserve">   Guitar    </w:t>
      </w:r>
      <w:r>
        <w:t xml:space="preserve">   Gloria    </w:t>
      </w:r>
      <w:r>
        <w:t xml:space="preserve">   Exaltation    </w:t>
      </w:r>
      <w:r>
        <w:t xml:space="preserve">   Drums    </w:t>
      </w:r>
      <w:r>
        <w:t xml:space="preserve">   Bass    </w:t>
      </w:r>
      <w:r>
        <w:t xml:space="preserve">   Amplifier    </w:t>
      </w:r>
      <w:r>
        <w:t xml:space="preserve">   Adoration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and Worship Word Search</dc:title>
  <dcterms:created xsi:type="dcterms:W3CDTF">2021-10-11T14:44:15Z</dcterms:created>
  <dcterms:modified xsi:type="dcterms:W3CDTF">2021-10-11T14:44:15Z</dcterms:modified>
</cp:coreProperties>
</file>