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and Worship our Creator</w:t>
      </w:r>
    </w:p>
    <w:p>
      <w:pPr>
        <w:pStyle w:val="Questions"/>
      </w:pPr>
      <w:r>
        <w:t xml:space="preserve">1. POSRWIH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AEPIRS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IOEVOTND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NSGI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LAMSP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ADENC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NTIETNSUMR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ATROCER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OBW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RUECRTSPI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PPRSOUE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and Worship our Creator</dc:title>
  <dcterms:created xsi:type="dcterms:W3CDTF">2021-10-11T14:44:01Z</dcterms:created>
  <dcterms:modified xsi:type="dcterms:W3CDTF">2021-10-11T14:44:01Z</dcterms:modified>
</cp:coreProperties>
</file>