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beside    </w:t>
      </w:r>
      <w:r>
        <w:t xml:space="preserve">   saints    </w:t>
      </w:r>
      <w:r>
        <w:t xml:space="preserve">   friends    </w:t>
      </w:r>
      <w:r>
        <w:t xml:space="preserve">   life    </w:t>
      </w:r>
      <w:r>
        <w:t xml:space="preserve">   prayer    </w:t>
      </w:r>
      <w:r>
        <w:t xml:space="preserve">   hope    </w:t>
      </w:r>
      <w:r>
        <w:t xml:space="preserve">   trust    </w:t>
      </w:r>
      <w:r>
        <w:t xml:space="preserve">   love    </w:t>
      </w:r>
      <w:r>
        <w:t xml:space="preserve">   gospel    </w:t>
      </w:r>
      <w:r>
        <w:t xml:space="preserve">   ephesians    </w:t>
      </w:r>
      <w:r>
        <w:t xml:space="preserve">   paul    </w:t>
      </w:r>
      <w:r>
        <w:t xml:space="preserve">   ebenenzer    </w:t>
      </w:r>
      <w:r>
        <w:t xml:space="preserve">   rock    </w:t>
      </w:r>
      <w:r>
        <w:t xml:space="preserve">   spirit    </w:t>
      </w:r>
      <w:r>
        <w:t xml:space="preserve">   jesus    </w:t>
      </w:r>
      <w:r>
        <w:t xml:space="preserve">   lord    </w:t>
      </w:r>
      <w:r>
        <w:t xml:space="preserve">   shield    </w:t>
      </w:r>
      <w:r>
        <w:t xml:space="preserve">   strength    </w:t>
      </w:r>
      <w:r>
        <w:t xml:space="preserve">   stone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wordsearch</dc:title>
  <dcterms:created xsi:type="dcterms:W3CDTF">2021-10-11T14:45:38Z</dcterms:created>
  <dcterms:modified xsi:type="dcterms:W3CDTF">2021-10-11T14:45:38Z</dcterms:modified>
</cp:coreProperties>
</file>