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Praise....in other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 christmas    </w:t>
      </w:r>
      <w:r>
        <w:t xml:space="preserve">   singing\    </w:t>
      </w:r>
      <w:r>
        <w:t xml:space="preserve">   Manger    </w:t>
      </w:r>
      <w:r>
        <w:t xml:space="preserve">   Creator    </w:t>
      </w:r>
      <w:r>
        <w:t xml:space="preserve">   Glory to God    </w:t>
      </w:r>
      <w:r>
        <w:t xml:space="preserve">   volunteer    </w:t>
      </w:r>
      <w:r>
        <w:t xml:space="preserve">   God's son    </w:t>
      </w:r>
      <w:r>
        <w:t xml:space="preserve">   Herald    </w:t>
      </w:r>
      <w:r>
        <w:t xml:space="preserve">   Hark    </w:t>
      </w:r>
      <w:r>
        <w:t xml:space="preserve">   prayer    </w:t>
      </w:r>
      <w:r>
        <w:t xml:space="preserve">   angels    </w:t>
      </w:r>
      <w:r>
        <w:t xml:space="preserve">   gloria    </w:t>
      </w:r>
      <w:r>
        <w:t xml:space="preserve">   bless god     </w:t>
      </w:r>
      <w:r>
        <w:t xml:space="preserve">   hosanna    </w:t>
      </w:r>
      <w:r>
        <w:t xml:space="preserve">   hallelujah    </w:t>
      </w:r>
      <w:r>
        <w:t xml:space="preserve">   praise 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Praise....in other words</dc:title>
  <dcterms:created xsi:type="dcterms:W3CDTF">2021-10-11T14:43:59Z</dcterms:created>
  <dcterms:modified xsi:type="dcterms:W3CDTF">2021-10-11T14:43:59Z</dcterms:modified>
</cp:coreProperties>
</file>