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Prasmes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Kāda ir ikdienas sāls prasība?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Cik augļu veidu jums vajadzētu ēst?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Cik reizes nedēļā vajadzētu ēst zivis?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 patiecami lietot katru dienu, jo tas produkts satur ļoti uzturīgas vielas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Cik dārzeņu veidu vajadzētu ēst?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Kāds ir vissvarīgākais veselīga dzīvesveida aspekts?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Priekš kam cilvēks ēd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Cik daudz šķidruma cilvēkam vajadzētu dzert katru dienu?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 jums vajadzētu mēģināt ēst mazāk, lai nenosprostotu ķermeņa šūnas?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Vai vitamīna B12 ir vitamins C ?</w:t>
            </w:r>
          </w:p>
        </w:tc>
      </w:tr>
    </w:tbl>
    <w:p>
      <w:pPr>
        <w:pStyle w:val="WordBankLarge"/>
      </w:pPr>
      <w:r>
        <w:t xml:space="preserve">   Ne, tikai B 12    </w:t>
      </w:r>
      <w:r>
        <w:t xml:space="preserve">   Lai Lai piesātināt ķermeni    </w:t>
      </w:r>
      <w:r>
        <w:t xml:space="preserve">   Piecus     </w:t>
      </w:r>
      <w:r>
        <w:t xml:space="preserve">   Divas     </w:t>
      </w:r>
      <w:r>
        <w:t xml:space="preserve">   Septiņus     </w:t>
      </w:r>
      <w:r>
        <w:t xml:space="preserve">   Pieci grami     </w:t>
      </w:r>
      <w:r>
        <w:t xml:space="preserve">   Apmēram divus litrus     </w:t>
      </w:r>
      <w:r>
        <w:t xml:space="preserve">   Dažādībā     </w:t>
      </w:r>
      <w:r>
        <w:t xml:space="preserve">   Taukainus ēdienus     </w:t>
      </w:r>
      <w:r>
        <w:t xml:space="preserve">   Piens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Prasmes</dc:title>
  <dcterms:created xsi:type="dcterms:W3CDTF">2021-10-11T14:45:24Z</dcterms:created>
  <dcterms:modified xsi:type="dcterms:W3CDTF">2021-10-11T14:45:24Z</dcterms:modified>
</cp:coreProperties>
</file>