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Pratiquer les VERBES et la conjugaison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aller: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aller: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faire: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avoir: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être: moi et Madame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faire: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être: Madame Bratton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être: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avoir: les garçons dans cette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être:  Kat, Skyla, Summer et Mme Treleaven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faire: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être: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aller: les garçons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aller: moi et mes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aller: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aller: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être: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faire: Jack et 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avoir: je / j'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être: les filles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Pratiquer les VERBES et la conjugaison</dc:title>
  <dcterms:created xsi:type="dcterms:W3CDTF">2021-10-11T14:45:13Z</dcterms:created>
  <dcterms:modified xsi:type="dcterms:W3CDTF">2021-10-11T14:45:13Z</dcterms:modified>
</cp:coreProperties>
</file>