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Pratt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Willie Clyde    </w:t>
      </w:r>
      <w:r>
        <w:t xml:space="preserve">   Thelma    </w:t>
      </w:r>
      <w:r>
        <w:t xml:space="preserve">   Tamara    </w:t>
      </w:r>
      <w:r>
        <w:t xml:space="preserve">   Randolph    </w:t>
      </w:r>
      <w:r>
        <w:t xml:space="preserve">   Queen    </w:t>
      </w:r>
      <w:r>
        <w:t xml:space="preserve">   Prat Family Reunion    </w:t>
      </w:r>
      <w:r>
        <w:t xml:space="preserve">   Pauline    </w:t>
      </w:r>
      <w:r>
        <w:t xml:space="preserve">   Ned    </w:t>
      </w:r>
      <w:r>
        <w:t xml:space="preserve">   Mary Helen    </w:t>
      </w:r>
      <w:r>
        <w:t xml:space="preserve">   Mary    </w:t>
      </w:r>
      <w:r>
        <w:t xml:space="preserve">   Louise    </w:t>
      </w:r>
      <w:r>
        <w:t xml:space="preserve">   King Solomon    </w:t>
      </w:r>
      <w:r>
        <w:t xml:space="preserve">   Katie Mae    </w:t>
      </w:r>
      <w:r>
        <w:t xml:space="preserve">   Josephine    </w:t>
      </w:r>
      <w:r>
        <w:t xml:space="preserve">   Johnny Will    </w:t>
      </w:r>
      <w:r>
        <w:t xml:space="preserve">   Jack    </w:t>
      </w:r>
      <w:r>
        <w:t xml:space="preserve">   Gloria    </w:t>
      </w:r>
      <w:r>
        <w:t xml:space="preserve">   David    </w:t>
      </w:r>
      <w:r>
        <w:t xml:space="preserve">   Cuthbert    </w:t>
      </w:r>
      <w:r>
        <w:t xml:space="preserve">   Colombus    </w:t>
      </w:r>
      <w:r>
        <w:t xml:space="preserve">   Benevolence    </w:t>
      </w:r>
      <w:r>
        <w:t xml:space="preserve">   Amos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Pratt Family Reunion</dc:title>
  <dcterms:created xsi:type="dcterms:W3CDTF">2021-10-11T14:44:52Z</dcterms:created>
  <dcterms:modified xsi:type="dcterms:W3CDTF">2021-10-11T14:44:52Z</dcterms:modified>
</cp:coreProperties>
</file>