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Eyes    </w:t>
      </w:r>
      <w:r>
        <w:t xml:space="preserve">   Arms    </w:t>
      </w:r>
      <w:r>
        <w:t xml:space="preserve">   Love    </w:t>
      </w:r>
      <w:r>
        <w:t xml:space="preserve">   Earth    </w:t>
      </w:r>
      <w:r>
        <w:t xml:space="preserve">   Family    </w:t>
      </w:r>
      <w:r>
        <w:t xml:space="preserve">   Prophet    </w:t>
      </w:r>
      <w:r>
        <w:t xml:space="preserve">   Amen    </w:t>
      </w:r>
      <w:r>
        <w:t xml:space="preserve">   Gifts    </w:t>
      </w:r>
      <w:r>
        <w:t xml:space="preserve">   Jesus Christ    </w:t>
      </w:r>
      <w:r>
        <w:t xml:space="preserve">   Thee    </w:t>
      </w:r>
      <w:r>
        <w:t xml:space="preserve">   Thanks    </w:t>
      </w:r>
      <w:r>
        <w:t xml:space="preserve">   Heavenly Father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</dc:title>
  <dcterms:created xsi:type="dcterms:W3CDTF">2021-10-11T14:44:32Z</dcterms:created>
  <dcterms:modified xsi:type="dcterms:W3CDTF">2021-10-11T14:44:32Z</dcterms:modified>
</cp:coreProperties>
</file>