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  without ceasing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WISDOM    </w:t>
      </w:r>
      <w:r>
        <w:t xml:space="preserve">   PEACE    </w:t>
      </w:r>
      <w:r>
        <w:t xml:space="preserve">   TRANSFORMATION    </w:t>
      </w:r>
      <w:r>
        <w:t xml:space="preserve">   EFFECTIVENESS    </w:t>
      </w:r>
      <w:r>
        <w:t xml:space="preserve">   FAITH    </w:t>
      </w:r>
      <w:r>
        <w:t xml:space="preserve">   HOPE    </w:t>
      </w:r>
      <w:r>
        <w:t xml:space="preserve">   GROWTH    </w:t>
      </w:r>
      <w:r>
        <w:t xml:space="preserve">   RIGHTEOUSNESS    </w:t>
      </w:r>
      <w:r>
        <w:t xml:space="preserve">   THANKSGIVING    </w:t>
      </w:r>
      <w:r>
        <w:t xml:space="preserve">   SUPPLICATION    </w:t>
      </w:r>
      <w:r>
        <w:t xml:space="preserve">   CONFIDENCE    </w:t>
      </w:r>
      <w:r>
        <w:t xml:space="preserve">   INSIGHT    </w:t>
      </w:r>
      <w:r>
        <w:t xml:space="preserve">   SURRENDER    </w:t>
      </w:r>
      <w:r>
        <w:t xml:space="preserve">   PRESENCE    </w:t>
      </w:r>
      <w:r>
        <w:t xml:space="preserve">   WILLPOWER    </w:t>
      </w:r>
      <w:r>
        <w:t xml:space="preserve">   TRUST    </w:t>
      </w:r>
      <w:r>
        <w:t xml:space="preserve">   PATIENCE    </w:t>
      </w:r>
      <w:r>
        <w:t xml:space="preserve">   OBEDIENCE    </w:t>
      </w:r>
      <w:r>
        <w:t xml:space="preserve">   BONDING    </w:t>
      </w:r>
      <w:r>
        <w:t xml:space="preserve">   BREAKTHROUGH    </w:t>
      </w:r>
      <w:r>
        <w:t xml:space="preserve">   GUIDENCE    </w:t>
      </w:r>
      <w:r>
        <w:t xml:space="preserve">   DIRECTION    </w:t>
      </w:r>
      <w:r>
        <w:t xml:space="preserve">   HEALING    </w:t>
      </w:r>
      <w:r>
        <w:t xml:space="preserve">   POWER    </w:t>
      </w:r>
      <w:r>
        <w:t xml:space="preserve">   STRENGTH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  without ceasing</dc:title>
  <dcterms:created xsi:type="dcterms:W3CDTF">2021-10-11T14:45:08Z</dcterms:created>
  <dcterms:modified xsi:type="dcterms:W3CDTF">2021-10-11T14:45:08Z</dcterms:modified>
</cp:coreProperties>
</file>