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Prayer/Discernment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sister    </w:t>
      </w:r>
      <w:r>
        <w:t xml:space="preserve">   nun    </w:t>
      </w:r>
      <w:r>
        <w:t xml:space="preserve">   singlelife    </w:t>
      </w:r>
      <w:r>
        <w:t xml:space="preserve">   marriage    </w:t>
      </w:r>
      <w:r>
        <w:t xml:space="preserve">   holyspirit    </w:t>
      </w:r>
      <w:r>
        <w:t xml:space="preserve">   religiouslife    </w:t>
      </w:r>
      <w:r>
        <w:t xml:space="preserve">   disciple    </w:t>
      </w:r>
      <w:r>
        <w:t xml:space="preserve">   apostle    </w:t>
      </w:r>
      <w:r>
        <w:t xml:space="preserve">   secondary    </w:t>
      </w:r>
      <w:r>
        <w:t xml:space="preserve">   primary    </w:t>
      </w:r>
      <w:r>
        <w:t xml:space="preserve">   holiness    </w:t>
      </w:r>
      <w:r>
        <w:t xml:space="preserve">   called    </w:t>
      </w:r>
      <w:r>
        <w:t xml:space="preserve">   discernment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Prayer/Discernment</dc:title>
  <dcterms:created xsi:type="dcterms:W3CDTF">2021-10-11T14:43:56Z</dcterms:created>
  <dcterms:modified xsi:type="dcterms:W3CDTF">2021-10-11T14:43:56Z</dcterms:modified>
</cp:coreProperties>
</file>