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Prayer-Thankfulness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 asked God to bless his son, _________________, and the whole nation of Israel.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was just a ________________  _________ when God chose him to be 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 is simply _________________ to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we ask God for what we want or need, what should be tell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 prayed a prayer of thanks because he was so overwhelmed by all of Gods ____________________.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everywhere, and when you become a Christian, His _____________  ________________ lives inside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Prayer simply requires us to be honest with God and to be silent so He can _______ to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to thank God in the good times and the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memory verse from todays lesson says, "Devote yourselves to _____________, being watchful and thankful."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talk to God _______________________.</w:t>
            </w:r>
          </w:p>
        </w:tc>
      </w:tr>
    </w:tbl>
    <w:p>
      <w:pPr>
        <w:pStyle w:val="WordBankSmall"/>
      </w:pPr>
      <w:r>
        <w:t xml:space="preserve">   Thank You    </w:t>
      </w:r>
      <w:r>
        <w:t xml:space="preserve">   Bad    </w:t>
      </w:r>
      <w:r>
        <w:t xml:space="preserve">   Solomon    </w:t>
      </w:r>
      <w:r>
        <w:t xml:space="preserve">   Prayer    </w:t>
      </w:r>
      <w:r>
        <w:t xml:space="preserve">   Shepherd Boy    </w:t>
      </w:r>
      <w:r>
        <w:t xml:space="preserve">   Anytime    </w:t>
      </w:r>
      <w:r>
        <w:t xml:space="preserve">   Talking    </w:t>
      </w:r>
      <w:r>
        <w:t xml:space="preserve">   Holy Spirit    </w:t>
      </w:r>
      <w:r>
        <w:t xml:space="preserve">   Blessings    </w:t>
      </w:r>
      <w:r>
        <w:t xml:space="preserve">   Speak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Prayer-Thankfulness</dc:title>
  <dcterms:created xsi:type="dcterms:W3CDTF">2021-10-11T14:44:39Z</dcterms:created>
  <dcterms:modified xsi:type="dcterms:W3CDTF">2021-10-11T14:44:39Z</dcterms:modified>
</cp:coreProperties>
</file>