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Chruch    </w:t>
      </w:r>
      <w:r>
        <w:t xml:space="preserve">   Amen    </w:t>
      </w:r>
      <w:r>
        <w:t xml:space="preserve">   Gospel    </w:t>
      </w:r>
      <w:r>
        <w:t xml:space="preserve">   Candles    </w:t>
      </w:r>
      <w:r>
        <w:t xml:space="preserve">   Jesus Christ    </w:t>
      </w:r>
      <w:r>
        <w:t xml:space="preserve">   Lord    </w:t>
      </w:r>
      <w:r>
        <w:t xml:space="preserve">   Believe    </w:t>
      </w:r>
      <w:r>
        <w:t xml:space="preserve">   Christianity    </w:t>
      </w:r>
      <w:r>
        <w:t xml:space="preserve">   God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2021-10-11T14:44:50Z</dcterms:created>
  <dcterms:modified xsi:type="dcterms:W3CDTF">2021-10-11T14:44:50Z</dcterms:modified>
</cp:coreProperties>
</file>