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adore    </w:t>
      </w:r>
      <w:r>
        <w:t xml:space="preserve">   adventure    </w:t>
      </w:r>
      <w:r>
        <w:t xml:space="preserve">   ask    </w:t>
      </w:r>
      <w:r>
        <w:t xml:space="preserve">   connecting    </w:t>
      </w:r>
      <w:r>
        <w:t xml:space="preserve">   creator    </w:t>
      </w:r>
      <w:r>
        <w:t xml:space="preserve">   God    </w:t>
      </w:r>
      <w:r>
        <w:t xml:space="preserve">   grow    </w:t>
      </w:r>
      <w:r>
        <w:t xml:space="preserve">   hearing    </w:t>
      </w:r>
      <w:r>
        <w:t xml:space="preserve">   heart    </w:t>
      </w:r>
      <w:r>
        <w:t xml:space="preserve">   help    </w:t>
      </w:r>
      <w:r>
        <w:t xml:space="preserve">   honest    </w:t>
      </w:r>
      <w:r>
        <w:t xml:space="preserve">   Jesus    </w:t>
      </w:r>
      <w:r>
        <w:t xml:space="preserve">   kingdom    </w:t>
      </w:r>
      <w:r>
        <w:t xml:space="preserve">   miracles    </w:t>
      </w:r>
      <w:r>
        <w:t xml:space="preserve">   power    </w:t>
      </w:r>
      <w:r>
        <w:t xml:space="preserve">   prayer    </w:t>
      </w:r>
      <w:r>
        <w:t xml:space="preserve">   promises    </w:t>
      </w:r>
      <w:r>
        <w:t xml:space="preserve">   real    </w:t>
      </w:r>
      <w:r>
        <w:t xml:space="preserve">   simple    </w:t>
      </w:r>
      <w:r>
        <w:t xml:space="preserve">   Spirit    </w:t>
      </w:r>
      <w:r>
        <w:t xml:space="preserve">   talk    </w:t>
      </w:r>
      <w:r>
        <w:t xml:space="preserve">   teach    </w:t>
      </w:r>
      <w:r>
        <w:t xml:space="preserve">   thanks    </w:t>
      </w:r>
      <w:r>
        <w:t xml:space="preserve">   toolbox    </w:t>
      </w:r>
      <w:r>
        <w:t xml:space="preserve">   voice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</dc:title>
  <dcterms:created xsi:type="dcterms:W3CDTF">2021-10-11T14:45:00Z</dcterms:created>
  <dcterms:modified xsi:type="dcterms:W3CDTF">2021-10-11T14:45:00Z</dcterms:modified>
</cp:coreProperties>
</file>