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Prayer    </w:t>
      </w:r>
      <w:r>
        <w:t xml:space="preserve">   Bible    </w:t>
      </w:r>
      <w:r>
        <w:t xml:space="preserve">   Silently    </w:t>
      </w:r>
      <w:r>
        <w:t xml:space="preserve">   Talk    </w:t>
      </w:r>
      <w:r>
        <w:t xml:space="preserve">   Sins    </w:t>
      </w:r>
      <w:r>
        <w:t xml:space="preserve">   Forgive    </w:t>
      </w:r>
      <w:r>
        <w:t xml:space="preserve">   Answer    </w:t>
      </w:r>
      <w:r>
        <w:t xml:space="preserve">   Ask    </w:t>
      </w:r>
      <w:r>
        <w:t xml:space="preserve">   Children    </w:t>
      </w:r>
      <w:r>
        <w:t xml:space="preserve">   Praise    </w:t>
      </w:r>
      <w:r>
        <w:t xml:space="preserve">   Sincere    </w:t>
      </w:r>
      <w:r>
        <w:t xml:space="preserve">   Yourself    </w:t>
      </w:r>
      <w:r>
        <w:t xml:space="preserve">   Others    </w:t>
      </w:r>
      <w:r>
        <w:t xml:space="preserve">   Jesus    </w:t>
      </w:r>
      <w:r>
        <w:t xml:space="preserve">   God    </w:t>
      </w:r>
      <w:r>
        <w:t xml:space="preserve">   Father    </w:t>
      </w:r>
      <w:r>
        <w:t xml:space="preserve">   Anywhere    </w:t>
      </w:r>
      <w:r>
        <w:t xml:space="preserve">   Anytime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</dc:title>
  <dcterms:created xsi:type="dcterms:W3CDTF">2021-10-11T14:45:03Z</dcterms:created>
  <dcterms:modified xsi:type="dcterms:W3CDTF">2021-10-11T14:45:03Z</dcterms:modified>
</cp:coreProperties>
</file>