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Prayer of what kind will cause the sick to be healed?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we do this  (and keep doing it) the door will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According to Psalm 66 if sin is in here the Lord will not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says that pagans think that they will be heard because of their 4/5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---- and you will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had the Jews turned the house of prayer into in Matthew 21? (den of -----)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what chapter of John does Jesus pray for His disciples and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1 Thessalonians 5 we are urged to pray 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prayer involves sacrifice on behalf of someone else?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helps us pray when we cant find the words? (4/6)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prayer example did Jesus give in answer to the disciples asking Him to teach them how to pray? (3/6)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accompany prayer that commonly involves going without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tried in intercede for Sodom and Gomorrah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prayed and it didn't rain for 3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Ask and it shall be ---- to you (NIV)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Garden of Gethsemane Jesus asked His disciples why they couldn't pray for how long? (3/4)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</dc:title>
  <dcterms:created xsi:type="dcterms:W3CDTF">2021-10-11T14:45:22Z</dcterms:created>
  <dcterms:modified xsi:type="dcterms:W3CDTF">2021-10-11T14:45:22Z</dcterms:modified>
</cp:coreProperties>
</file>