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Prayer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prophet also known as? 9 letters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half of iman? 10 letters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first namaz of the 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 you pray in at jummah ?12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read before salah starts? 5 letters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can you read before fajr namaz takes place? 8 letters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our god ? 5 letters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another word for better? 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another word for prostration? 5 letters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reads the adhan ? 4 letters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cleanliness part of?4 letters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Prayer</dc:title>
  <dcterms:created xsi:type="dcterms:W3CDTF">2021-10-11T14:45:29Z</dcterms:created>
  <dcterms:modified xsi:type="dcterms:W3CDTF">2021-10-11T14:45:29Z</dcterms:modified>
</cp:coreProperties>
</file>