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Thess 5:17 - how are we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14:13 -ask this in my name , and I will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Matt. 6:5 - tells us not to pray 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5:16 - tells us the prayer of this person is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Matt:5:44 - love and pray for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37:4 ______________ yourself in the Lord; to receive the desires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 42:10 - God did this after Job prayed for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12:5 - what were the people of God doing while Peter was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Peter 3:19 - tells us the Lord is not slow to fulfill his promise, but patient, that all should come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17:9 - Jesus said, "...my prayer is not for the 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2021-10-11T14:45:36Z</dcterms:created>
  <dcterms:modified xsi:type="dcterms:W3CDTF">2021-10-11T14:45:36Z</dcterms:modified>
</cp:coreProperties>
</file>