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amen    </w:t>
      </w:r>
      <w:r>
        <w:t xml:space="preserve">   ask    </w:t>
      </w:r>
      <w:r>
        <w:t xml:space="preserve">   confession    </w:t>
      </w:r>
      <w:r>
        <w:t xml:space="preserve">   daily    </w:t>
      </w:r>
      <w:r>
        <w:t xml:space="preserve">   Daniel    </w:t>
      </w:r>
      <w:r>
        <w:t xml:space="preserve">   direction    </w:t>
      </w:r>
      <w:r>
        <w:t xml:space="preserve">   Father    </w:t>
      </w:r>
      <w:r>
        <w:t xml:space="preserve">   forgiveness    </w:t>
      </w:r>
      <w:r>
        <w:t xml:space="preserve">   Gideon    </w:t>
      </w:r>
      <w:r>
        <w:t xml:space="preserve">   Hannah    </w:t>
      </w:r>
      <w:r>
        <w:t xml:space="preserve">   Heaven    </w:t>
      </w:r>
      <w:r>
        <w:t xml:space="preserve">   Holy Spirit    </w:t>
      </w:r>
      <w:r>
        <w:t xml:space="preserve">   imprecatory    </w:t>
      </w:r>
      <w:r>
        <w:t xml:space="preserve">   intecessory    </w:t>
      </w:r>
      <w:r>
        <w:t xml:space="preserve">   Jesus    </w:t>
      </w:r>
      <w:r>
        <w:t xml:space="preserve">   knees    </w:t>
      </w:r>
      <w:r>
        <w:t xml:space="preserve">   lament    </w:t>
      </w:r>
      <w:r>
        <w:t xml:space="preserve">   Lord    </w:t>
      </w:r>
      <w:r>
        <w:t xml:space="preserve">   Lords Prayer    </w:t>
      </w:r>
      <w:r>
        <w:t xml:space="preserve">   Mary    </w:t>
      </w:r>
      <w:r>
        <w:t xml:space="preserve">   meals    </w:t>
      </w:r>
      <w:r>
        <w:t xml:space="preserve">   petition    </w:t>
      </w:r>
      <w:r>
        <w:t xml:space="preserve">   praise    </w:t>
      </w:r>
      <w:r>
        <w:t xml:space="preserve">   prostrate    </w:t>
      </w:r>
      <w:r>
        <w:t xml:space="preserve">   sinner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2021-10-11T14:45:42Z</dcterms:created>
  <dcterms:modified xsi:type="dcterms:W3CDTF">2021-10-11T14:45:42Z</dcterms:modified>
</cp:coreProperties>
</file>