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Prayer?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 can pray more than 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should we pray?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our response to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we pray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asking for something we 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2 reasons to pray?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Blessing and 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Blessing?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most powerful weapon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petition?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Our family and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true you can pray only once?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hopes,wants and 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tell God about?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false , we should pray 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 or F : We shouldn't pray everyday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 can pray anytime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 is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 encounter with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</dc:title>
  <dcterms:created xsi:type="dcterms:W3CDTF">2021-10-11T14:44:21Z</dcterms:created>
  <dcterms:modified xsi:type="dcterms:W3CDTF">2021-10-11T14:44:21Z</dcterms:modified>
</cp:coreProperties>
</file>