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completely    </w:t>
      </w:r>
      <w:r>
        <w:t xml:space="preserve">   debt    </w:t>
      </w:r>
      <w:r>
        <w:t xml:space="preserve">   faking    </w:t>
      </w:r>
      <w:r>
        <w:t xml:space="preserve">   first    </w:t>
      </w:r>
      <w:r>
        <w:t xml:space="preserve">   hallowed    </w:t>
      </w:r>
      <w:r>
        <w:t xml:space="preserve">   heathen    </w:t>
      </w:r>
      <w:r>
        <w:t xml:space="preserve">   Jesus    </w:t>
      </w:r>
      <w:r>
        <w:t xml:space="preserve">   Kingdom of God    </w:t>
      </w:r>
      <w:r>
        <w:t xml:space="preserve">   Lord    </w:t>
      </w:r>
      <w:r>
        <w:t xml:space="preserve">   mapping    </w:t>
      </w:r>
      <w:r>
        <w:t xml:space="preserve">   name    </w:t>
      </w:r>
      <w:r>
        <w:t xml:space="preserve">   plan    </w:t>
      </w:r>
      <w:r>
        <w:t xml:space="preserve">   prattling    </w:t>
      </w:r>
      <w:r>
        <w:t xml:space="preserve">   prayer    </w:t>
      </w:r>
      <w:r>
        <w:t xml:space="preserve">   protect    </w:t>
      </w:r>
      <w:r>
        <w:t xml:space="preserve">   provide    </w:t>
      </w:r>
      <w:r>
        <w:t xml:space="preserve">   quickly    </w:t>
      </w:r>
      <w:r>
        <w:t xml:space="preserve">   rule    </w:t>
      </w:r>
      <w:r>
        <w:t xml:space="preserve">   sin    </w:t>
      </w:r>
      <w:r>
        <w:t xml:space="preserve">   sweetly    </w:t>
      </w:r>
      <w:r>
        <w:t xml:space="preserve">   taught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2021-10-11T14:44:11Z</dcterms:created>
  <dcterms:modified xsi:type="dcterms:W3CDTF">2021-10-11T14:44:11Z</dcterms:modified>
</cp:coreProperties>
</file>