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JOYS    </w:t>
      </w:r>
      <w:r>
        <w:t xml:space="preserve">   REQUESTS    </w:t>
      </w:r>
      <w:r>
        <w:t xml:space="preserve">   PROBLEMS    </w:t>
      </w:r>
      <w:r>
        <w:t xml:space="preserve">   ANYPLACE    </w:t>
      </w:r>
      <w:r>
        <w:t xml:space="preserve">   ANYTHING    </w:t>
      </w:r>
      <w:r>
        <w:t xml:space="preserve">   ANYTIME    </w:t>
      </w:r>
      <w:r>
        <w:t xml:space="preserve">   CONFESSION    </w:t>
      </w:r>
      <w:r>
        <w:t xml:space="preserve">   FAITH    </w:t>
      </w:r>
      <w:r>
        <w:t xml:space="preserve">   WILLINGNESS    </w:t>
      </w:r>
      <w:r>
        <w:t xml:space="preserve">   SHARE    </w:t>
      </w:r>
      <w:r>
        <w:t xml:space="preserve">   CONVERSATION    </w:t>
      </w:r>
      <w:r>
        <w:t xml:space="preserve">   RELATIONSHIP    </w:t>
      </w:r>
      <w:r>
        <w:t xml:space="preserve">   YIELD    </w:t>
      </w:r>
      <w:r>
        <w:t xml:space="preserve">   ASK    </w:t>
      </w:r>
      <w:r>
        <w:t xml:space="preserve">   REPENT    </w:t>
      </w:r>
      <w:r>
        <w:t xml:space="preserve">   PRAISE    </w:t>
      </w:r>
      <w:r>
        <w:t xml:space="preserve">   GUIDANCE    </w:t>
      </w:r>
      <w:r>
        <w:t xml:space="preserve">   FATHER    </w:t>
      </w:r>
      <w:r>
        <w:t xml:space="preserve">   CARES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2022-01-28T03:41:22Z</dcterms:created>
  <dcterms:modified xsi:type="dcterms:W3CDTF">2022-01-28T03:41:22Z</dcterms:modified>
</cp:coreProperties>
</file>