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God in 3 persons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worship; veneration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prayer is a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attending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Mother of God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40 days of fasting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should treat God like our best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is praying twice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 decades, pray to Mary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receiving Jesus during mass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God's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holy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appreciative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</dc:title>
  <dcterms:created xsi:type="dcterms:W3CDTF">2021-10-11T14:44:23Z</dcterms:created>
  <dcterms:modified xsi:type="dcterms:W3CDTF">2021-10-11T14:44:23Z</dcterms:modified>
</cp:coreProperties>
</file>