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Dedication    </w:t>
      </w:r>
      <w:r>
        <w:t xml:space="preserve">   Faith    </w:t>
      </w:r>
      <w:r>
        <w:t xml:space="preserve">   Glory be    </w:t>
      </w:r>
      <w:r>
        <w:t xml:space="preserve">   God    </w:t>
      </w:r>
      <w:r>
        <w:t xml:space="preserve">   Hail Mary    </w:t>
      </w:r>
      <w:r>
        <w:t xml:space="preserve">   Jesus    </w:t>
      </w:r>
      <w:r>
        <w:t xml:space="preserve">   Mary    </w:t>
      </w:r>
      <w:r>
        <w:t xml:space="preserve">   Our Father    </w:t>
      </w:r>
      <w:r>
        <w:t xml:space="preserve">   Praise    </w:t>
      </w:r>
      <w:r>
        <w:t xml:space="preserve">   Prayer    </w:t>
      </w:r>
      <w:r>
        <w:t xml:space="preserve">   Thanksgiving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2021-10-11T14:44:15Z</dcterms:created>
  <dcterms:modified xsi:type="dcterms:W3CDTF">2021-10-11T14:44:15Z</dcterms:modified>
</cp:coreProperties>
</file>